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2590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Овчинкина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Овчинкина Олега Александровича,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Овчинкин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Овчинкин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Овчинкина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Овчинкина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Овчинкина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Овчинкина Олега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задержания, т.е. с </w:t>
      </w:r>
      <w:r>
        <w:rPr>
          <w:rStyle w:val="cat-Timegrp-16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2590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Timegrp-15rplc-16">
    <w:name w:val="cat-Time grp-1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Timegrp-16rplc-24">
    <w:name w:val="cat-Time grp-1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